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寻求灵魂的现代人</w:t>
      </w:r>
    </w:p>
    <w:p>
      <w:r>
        <w:rPr>
          <w:rFonts w:ascii="宋体" w:hAnsi="宋体" w:eastAsia="宋体"/>
          <w:sz w:val="24"/>
        </w:rPr>
        <w:t>（瑞士）卡尔·古斯塔夫·荣格著；陈美锦译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寻求灵魂的现代人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（瑞士）卡尔·古斯塔夫·荣格著；陈美锦译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本书出售、求购地址：https://www.jiaokey.com/book/detail/14389188.html</w:t>
      </w:r>
    </w:p>
    <w:p>
      <w:r>
        <w:t>更多相关图书推荐：https://www.jiaokey.com</w:t>
      </w:r>
    </w:p>
    <w:p>
      <w:r>
        <w:t>（瑞士）卡尔·古斯塔夫·荣格著；陈美锦译 其他作品：https://www.jiaokey.com/tag/（瑞士）卡尔·古斯塔夫·荣格著；陈美锦译.html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关键词搜索：https://www.jiaokey.com/tag/寻求灵魂的现代人.html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