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图解巴菲特全书   全彩图解典藏版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图解巴菲特全书 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本书出售、求购地址：https://www.jiaokey.com/book/detail/14389184.html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关键词搜索：https://www.jiaokey.com/tag/图解巴菲特全书 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