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杀不死我的必使我强大  创伤后成长心理学</w:t>
      </w:r>
    </w:p>
    <w:p>
      <w:r>
        <w:rPr>
          <w:rFonts w:ascii="宋体" w:hAnsi="宋体" w:eastAsia="宋体"/>
          <w:sz w:val="24"/>
        </w:rPr>
        <w:t>（英）史蒂芬·约瑟夫著；青涂译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杀不死我的必使我强大  创伤后成长心理学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（英）史蒂芬·约瑟夫著；青涂译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本书出售、求购地址：https://www.jiaokey.com/book/detail/14389171.html</w:t>
      </w:r>
    </w:p>
    <w:p>
      <w:r>
        <w:t>更多相关图书推荐：https://www.jiaokey.com</w:t>
      </w:r>
    </w:p>
    <w:p>
      <w:r>
        <w:t>（英）史蒂芬·约瑟夫著；青涂译 其他作品：https://www.jiaokey.com/tag/（英）史蒂芬·约瑟夫著；青涂译.html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关键词搜索：https://www.jiaokey.com/tag/杀不死我的必使我强大  创伤后成长心理学.html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