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藻类DHA技术链与全球知识产权竞争格局</w:t>
      </w:r>
    </w:p>
    <w:p>
      <w:r>
        <w:rPr>
          <w:rFonts w:ascii="宋体" w:hAnsi="宋体" w:eastAsia="宋体"/>
          <w:sz w:val="24"/>
        </w:rPr>
        <w:t>魏凤，周洪，牛振恒等编著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藻类DHA技术链与全球知识产权竞争格局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魏凤，周洪，牛振恒等编著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本书出售、求购地址：https://www.jiaokey.com/book/detail/14389156.html</w:t>
      </w:r>
    </w:p>
    <w:p>
      <w:r>
        <w:t>更多相关图书推荐：https://www.jiaokey.com</w:t>
      </w:r>
    </w:p>
    <w:p>
      <w:r>
        <w:t>魏凤，周洪，牛振恒等编著 其他作品：https://www.jiaokey.com/tag/魏凤，周洪，牛振恒等编著.html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关键词搜索：https://www.jiaokey.com/tag/藻类DHA技术链与全球知识产权竞争格局.html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