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书名：日式家庭料理基本功</w:t>
      </w:r>
    </w:p>
    <w:p>
      <w:r>
        <w:t>作者：（日）川上文代著；王岩译</w:t>
      </w:r>
    </w:p>
    <w:p>
      <w:r>
        <w:t>出版社：北京:煤炭工业出版社,2017.11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日式家庭料理基本功 评论地址：https://www.jiaokey.com/book/detail/14389155.html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