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优人一等的心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优人一等的心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本书出售、求购地址：https://www.jiaokey.com/book/detail/14389152.html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关键词搜索：https://www.jiaokey.com/tag/优人一等的心.html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