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西洋镜  一个英国风光摄影大师镜头下的中国</w:t>
      </w:r>
    </w:p>
    <w:p>
      <w:r>
        <w:rPr>
          <w:rFonts w:ascii="宋体" w:hAnsi="宋体" w:eastAsia="宋体"/>
          <w:sz w:val="24"/>
        </w:rPr>
        <w:t>（英）唐纳德·曼尼著；赵省伟编；彭金枝，栾晓敏译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西洋镜  一个英国风光摄影大师镜头下的中国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（英）唐纳德·曼尼著；赵省伟编；彭金枝，栾晓敏译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本书出售、求购地址：https://www.jiaokey.com/book/detail/14389124.html</w:t>
      </w:r>
    </w:p>
    <w:p>
      <w:r>
        <w:t>更多相关图书推荐：https://www.jiaokey.com</w:t>
      </w:r>
    </w:p>
    <w:p>
      <w:r>
        <w:t>（英）唐纳德·曼尼著；赵省伟编；彭金枝，栾晓敏译 其他作品：https://www.jiaokey.com/tag/（英）唐纳德·曼尼著；赵省伟编；彭金枝，栾晓敏译.html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关键词搜索：https://www.jiaokey.com/tag/西洋镜  一个英国风光摄影大师镜头下的中国.html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