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书名：一句话化解冷场，三分钟读懂人心</w:t>
      </w:r>
    </w:p>
    <w:p>
      <w:r>
        <w:t>作者：李飞著</w:t>
      </w:r>
    </w:p>
    <w:p>
      <w:r>
        <w:t>出版社：沈阳：沈阳出版社</w:t>
      </w:r>
    </w:p>
    <w:p>
      <w:r>
        <w:t>出版日期：2018.03</w:t>
      </w:r>
    </w:p>
    <w:p>
      <w:r>
        <w:t>总页数：241</w:t>
      </w:r>
    </w:p>
    <w:p>
      <w:r>
        <w:t>更多请访问教客网: www.jiaokey.com</w:t>
      </w:r>
    </w:p>
    <w:p>
      <w:r>
        <w:t>一句话化解冷场，三分钟读懂人心 评论地址：https://www.jiaokey.com/book/detail/14389101.html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