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教师专业标准背景下的师德建设</w:t>
      </w:r>
    </w:p>
    <w:p>
      <w:r>
        <w:rPr>
          <w:rFonts w:ascii="宋体" w:hAnsi="宋体" w:eastAsia="宋体"/>
          <w:sz w:val="24"/>
        </w:rPr>
        <w:t>赵国柱，陈旭光主编；刘毓航，刘国印副主编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教师专业标准背景下的师德建设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赵国柱，陈旭光主编；刘毓航，刘国印副主编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本书出售、求购地址：https://www.jiaokey.com/book/detail/14389088.html</w:t>
      </w:r>
    </w:p>
    <w:p>
      <w:r>
        <w:t>更多相关图书推荐：https://www.jiaokey.com</w:t>
      </w:r>
    </w:p>
    <w:p>
      <w:r>
        <w:t>赵国柱，陈旭光主编；刘毓航，刘国印副主编 其他作品：https://www.jiaokey.com/tag/赵国柱，陈旭光主编；刘毓航，刘国印副主编.html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关键词搜索：https://www.jiaokey.com/tag/教师专业标准背景下的师德建设.html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