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你的第一本哲理书 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你的第一本哲理书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本书出售、求购地址：https://www.jiaokey.com/book/detail/14389086.html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关键词搜索：https://www.jiaokey.com/tag/你的第一本哲理书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