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西部少数民族文献资源建设研究</w:t>
      </w:r>
    </w:p>
    <w:p>
      <w:r>
        <w:rPr>
          <w:rFonts w:ascii="宋体" w:hAnsi="宋体" w:eastAsia="宋体"/>
          <w:sz w:val="24"/>
        </w:rPr>
        <w:t>郭向东，陈军，党燕妮著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西部少数民族文献资源建设研究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郭向东，陈军，党燕妮著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本书出售、求购地址：https://www.jiaokey.com/book/detail/14389083.html</w:t>
      </w:r>
    </w:p>
    <w:p>
      <w:r>
        <w:t>更多相关图书推荐：https://www.jiaokey.com</w:t>
      </w:r>
    </w:p>
    <w:p>
      <w:r>
        <w:t>郭向东，陈军，党燕妮著 其他作品：https://www.jiaokey.com/tag/郭向东，陈军，党燕妮著.html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关键词搜索：https://www.jiaokey.com/tag/西部少数民族文献资源建设研究.html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