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大学科普丛书  鹤舞凌霄  中国试飞员笔记</w:t>
      </w:r>
    </w:p>
    <w:p>
      <w:r>
        <w:rPr>
          <w:rFonts w:ascii="宋体" w:hAnsi="宋体" w:eastAsia="宋体"/>
          <w:sz w:val="24"/>
        </w:rPr>
        <w:t>徐勇凌著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大学科普丛书  鹤舞凌霄  中国试飞员笔记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本书出售、求购地址：https://www.jiaokey.com/book/detail/14389082.html</w:t>
      </w:r>
    </w:p>
    <w:p>
      <w:r>
        <w:t>更多相关图书推荐：https://www.jiaokey.com</w:t>
      </w:r>
    </w:p>
    <w:p>
      <w:r>
        <w:t>徐勇凌著 其他作品：https://www.jiaokey.com/tag/徐勇凌著.html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关键词搜索：https://www.jiaokey.com/tag/大学科普丛书  鹤舞凌霄  中国试飞员笔记.html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