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中国儒学讲稿  周桂钿文集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中国儒学讲稿  周桂钿文集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本书出售、求购地址：https://www.jiaokey.com/book/detail/14389066.html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关键词搜索：https://www.jiaokey.com/tag/中国儒学讲稿  周桂钿文集.html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