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书名：超可爱造型饼干</w:t>
      </w:r>
    </w:p>
    <w:p>
      <w:r>
        <w:t>作者：日本身丈制果编著；金璐译</w:t>
      </w:r>
    </w:p>
    <w:p>
      <w:r>
        <w:t>出版社：海口:南海出版公司,2018.02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超可爱造型饼干 评论地址：https://www.jiaokey.com/book/detail/14389065.html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