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书名：苏童作品系列   河岸</w:t>
      </w:r>
    </w:p>
    <w:p>
      <w:r>
        <w:t>作者：2018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苏童作品系列   河岸 评论地址：https://www.jiaokey.com/book/detail/14389061.html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