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书名：哈佛医生超强学习法</w:t>
      </w:r>
    </w:p>
    <w:p>
      <w:r>
        <w:t>作者：（日）猪俣武范；代芳芳译</w:t>
      </w:r>
    </w:p>
    <w:p>
      <w:r>
        <w:t>出版社：广州:广东人民出版社,2018.03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哈佛医生超强学习法 评论地址：https://www.jiaokey.com/book/detail/14389059.html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