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矫健中短篇小说集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矫健中短篇小说集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本书出售、求购地址：https://www.jiaokey.com/book/detail/14389052.html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关键词搜索：https://www.jiaokey.com/tag/矫健中短篇小说集.html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