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建设始于行动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建设始于行动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本书出售、求购地址：https://www.jiaokey.com/book/detail/14389049.html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关键词搜索：https://www.jiaokey.com/tag/建设始于行动.html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