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   美绘典藏版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 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本书出售、求购地址：https://www.jiaokey.com/book/detail/14389041.html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关键词搜索：https://www.jiaokey.com/tag/细节决定成败 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