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书名：卖掉法拉利的高僧  一部有方法的个人价值实现指南</w:t>
      </w:r>
    </w:p>
    <w:p>
      <w:r>
        <w:t>作者：（加拿大）罗宾·夏玛著；聂伟译</w:t>
      </w:r>
    </w:p>
    <w:p>
      <w:r>
        <w:t>出版社：上海:文汇出版社,2018.03</w:t>
      </w:r>
    </w:p>
    <w:p>
      <w:r>
        <w:t>出版日期：</w:t>
      </w:r>
    </w:p>
    <w:p>
      <w:r>
        <w:t>总页数：310</w:t>
      </w:r>
    </w:p>
    <w:p>
      <w:r>
        <w:t>更多请访问教客网: www.jiaokey.com</w:t>
      </w:r>
    </w:p>
    <w:p>
      <w:r>
        <w:t>卖掉法拉利的高僧  一部有方法的个人价值实现指南 评论地址：https://www.jiaokey.com/book/detail/14389031.html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