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书名：销售中的心理学  白金版</w:t>
      </w:r>
    </w:p>
    <w:p>
      <w:r>
        <w:t>作者：（美）博恩·崔西（Brian Tracy）；王有天，彭伟译</w:t>
      </w:r>
    </w:p>
    <w:p>
      <w:r>
        <w:t>出版社：北京联合出版公司,2016.07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销售中的心理学  白金版 评论地址：https://www.jiaokey.com/book/detail/14389012.html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