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书名：不懂带团队，怎么拼职场</w:t>
      </w:r>
    </w:p>
    <w:p>
      <w:r>
        <w:t>作者：谭吉会，罗宏波著</w:t>
      </w:r>
    </w:p>
    <w:p>
      <w:r>
        <w:t>出版社：北京:北京时代华文书局,2014.12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不懂带团队，怎么拼职场 评论地址：https://www.jiaokey.com/book/detail/14389004.html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