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全本四大名著无障碍阅读  西游记  典藏版</w:t>
      </w:r>
    </w:p>
    <w:p>
      <w:r>
        <w:rPr>
          <w:rFonts w:ascii="宋体" w:hAnsi="宋体" w:eastAsia="宋体"/>
          <w:sz w:val="24"/>
        </w:rPr>
        <w:t>（明）吴承恩著；樊庆彦注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全本四大名著无障碍阅读  西游记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（明）吴承恩著；樊庆彦注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本书出售、求购地址：https://www.jiaokey.com/book/detail/14388998.html</w:t>
      </w:r>
    </w:p>
    <w:p>
      <w:r>
        <w:t>更多相关图书推荐：https://www.jiaokey.com</w:t>
      </w:r>
    </w:p>
    <w:p>
      <w:r>
        <w:t>（明）吴承恩著；樊庆彦注 其他作品：https://www.jiaokey.com/tag/（明）吴承恩著；樊庆彦注.html</w:t>
      </w:r>
    </w:p>
    <w:p>
      <w:r>
        <w:t>济南:山东文艺出版社,2017.03 出版图书：https://www.jiaokey.com/tag/济南:山东文艺出版社,2017.03.html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