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不是世界不好   是你懂的太少   20几岁要懂的人生道理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不是世界不好   是你懂的太少   20几岁要懂的人生道理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本书出售、求购地址：https://www.jiaokey.com/book/detail/14388994.html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关键词搜索：https://www.jiaokey.com/tag/不是世界不好   是你懂的太少   20几岁要懂的人生道理.html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