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书名：新时代教师新能力丛书  课堂教学怎样少做无用功</w:t>
      </w:r>
    </w:p>
    <w:p>
      <w:r>
        <w:t>作者：赵金朋，褚艳秋主编</w:t>
      </w:r>
    </w:p>
    <w:p>
      <w:r>
        <w:t>出版社：天津:天津教育出版社,2018.02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新时代教师新能力丛书  课堂教学怎样少做无用功 评论地址：https://www.jiaokey.com/book/detail/14388992.html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