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一届委员一生情缘  2017年一个民主党派成员见证的中国民主政治进程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一届委员一生情缘  2017年一个民主党派成员见证的中国民主政治进程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本书出售、求购地址：https://www.jiaokey.com/book/detail/14388981.html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关键词搜索：https://www.jiaokey.com/tag/一届委员一生情缘  2017年一个民主党派成员见证的中国民主政治进程.html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