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书名：教师积极语言在课堂中的运用</w:t>
      </w:r>
    </w:p>
    <w:p>
      <w:r>
        <w:t>作者：陈虹著</w:t>
      </w:r>
    </w:p>
    <w:p>
      <w:r>
        <w:t>出版社：天津:天津教育出版社,2018.01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教师积极语言在课堂中的运用 评论地址：https://www.jiaokey.com/book/detail/14388977.html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