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基础教育信息化自主发展模式</w:t>
      </w:r>
    </w:p>
    <w:p>
      <w:r>
        <w:rPr>
          <w:rFonts w:ascii="宋体" w:hAnsi="宋体" w:eastAsia="宋体"/>
          <w:sz w:val="24"/>
        </w:rPr>
        <w:t>李芒，吴颖惠，亓效军等著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基础教育信息化自主发展模式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李芒，吴颖惠，亓效军等著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本书出售、求购地址：https://www.jiaokey.com/book/detail/14388976.html</w:t>
      </w:r>
    </w:p>
    <w:p>
      <w:r>
        <w:t>更多相关图书推荐：https://www.jiaokey.com</w:t>
      </w:r>
    </w:p>
    <w:p>
      <w:r>
        <w:t>李芒，吴颖惠，亓效军等著 其他作品：https://www.jiaokey.com/tag/李芒，吴颖惠，亓效军等著.html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关键词搜索：https://www.jiaokey.com/tag/基础教育信息化自主发展模式.html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