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  10倍速轻松学习</w:t>
      </w:r>
    </w:p>
    <w:p>
      <w:r>
        <w:rPr>
          <w:rFonts w:ascii="宋体" w:hAnsi="宋体" w:eastAsia="宋体"/>
          <w:sz w:val="24"/>
        </w:rPr>
        <w:t>卢龙斌，卢红莲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  10倍速轻松学习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卢龙斌，卢红莲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记忆术-青少年读物-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本书出售、求购地址：https://www.jiaokey.com/book/detail/14388945.html</w:t>
      </w:r>
    </w:p>
    <w:p>
      <w:r>
        <w:t>更多相关图书推荐：https://www.jiaokey.com</w:t>
      </w:r>
    </w:p>
    <w:p>
      <w:r>
        <w:t>卢龙斌，卢红莲 其他作品：https://www.jiaokey.com/tag/卢龙斌，卢红莲.html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关键词搜索：https://www.jiaokey.com/tag/记忆术-青少年读物-.html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