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刑事审判参考  总第111集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刑事审判参考  总第111集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本书出售、求购地址：https://www.jiaokey.com/book/detail/14388920.html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关键词搜索：https://www.jiaokey.com/tag/刑事审判参考  总第111集.html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