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大数据管理  对酒店业实施数据分析</w:t>
      </w:r>
    </w:p>
    <w:p>
      <w:r>
        <w:rPr>
          <w:rFonts w:ascii="宋体" w:hAnsi="宋体" w:eastAsia="宋体"/>
          <w:sz w:val="24"/>
        </w:rPr>
        <w:t>（美）凯莉·麦奎尔著；张荣，孟唤译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大数据管理  对酒店业实施数据分析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（美）凯莉·麦奎尔著；张荣，孟唤译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本书出售、求购地址：https://www.jiaokey.com/book/detail/14388901.html</w:t>
      </w:r>
    </w:p>
    <w:p>
      <w:r>
        <w:t>更多相关图书推荐：https://www.jiaokey.com</w:t>
      </w:r>
    </w:p>
    <w:p>
      <w:r>
        <w:t>（美）凯莉·麦奎尔著；张荣，孟唤译 其他作品：https://www.jiaokey.com/tag/（美）凯莉·麦奎尔著；张荣，孟唤译.html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关键词搜索：https://www.jiaokey.com/tag/大数据管理  对酒店业实施数据分析.html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