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书名：理查德·D·威科夫操盘术</w:t>
      </w:r>
    </w:p>
    <w:p>
      <w:r>
        <w:t>作者：理查德·D·威科夫著；益智，丛阳，朱丹青译</w:t>
      </w:r>
    </w:p>
    <w:p>
      <w:r>
        <w:t>出版社：上海:上海财经大学出版社,2017.09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理查德·D·威科夫操盘术 评论地址：https://www.jiaokey.com/book/detail/14388873.html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