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时代楷模2017  曲建武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时代楷模2017  曲建武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北京:学习出版社,2018.02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曲建武-生平事迹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本书出售、求购地址：https://www.jiaokey.com/book/detail/14388861.html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北京:学习出版社,2018.02 出版图书：https://www.jiaokey.com/tag/北京:学习出版社,2018.02.html</w:t>
      </w:r>
    </w:p>
    <w:p>
      <w:r>
        <w:t>关键词搜索：https://www.jiaokey.com/tag/曲建武-生平事迹.html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