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书名：年轻时就要拼尽全力</w:t>
      </w:r>
    </w:p>
    <w:p>
      <w:r>
        <w:t>作者：未末小七著</w:t>
      </w:r>
    </w:p>
    <w:p>
      <w:r>
        <w:t>出版社：苏州:古吴轩出版社,2017.10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年轻时就要拼尽全力 评论地址：https://www.jiaokey.com/book/detail/14388847.html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