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凤凰错  4  爱恨别离分骨肉  上</w:t>
      </w:r>
    </w:p>
    <w:p>
      <w:r>
        <w:rPr>
          <w:rFonts w:ascii="宋体" w:hAnsi="宋体" w:eastAsia="宋体"/>
          <w:sz w:val="24"/>
        </w:rPr>
        <w:t>阿彩著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凤凰错  4  爱恨别离分骨肉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本书出售、求购地址：https://www.jiaokey.com/book/detail/14388824.html</w:t>
      </w:r>
    </w:p>
    <w:p>
      <w:r>
        <w:t>更多相关图书推荐：https://www.jiaokey.com</w:t>
      </w:r>
    </w:p>
    <w:p>
      <w:r>
        <w:t>阿彩著 其他作品：https://www.jiaokey.com/tag/阿彩著.html</w:t>
      </w:r>
    </w:p>
    <w:p>
      <w:r>
        <w:t>青岛:青岛出版社,2018.03 出版图书：https://www.jiaokey.com/tag/青岛:青岛出版社,2018.03.html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