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欧盟公司法  下  公司金融  并购  欧盟公司和破产法</w:t>
      </w:r>
    </w:p>
    <w:p>
      <w:r>
        <w:rPr>
          <w:rFonts w:ascii="宋体" w:hAnsi="宋体" w:eastAsia="宋体"/>
          <w:sz w:val="24"/>
        </w:rPr>
        <w:t>（德）斯蒂芬·格伦德曼著；周万里主译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欧盟公司法  下  公司金融  并购  欧盟公司和破产法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（德）斯蒂芬·格伦德曼著；周万里主译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本书出售、求购地址：https://www.jiaokey.com/book/detail/14388817.html</w:t>
      </w:r>
    </w:p>
    <w:p>
      <w:r>
        <w:t>更多相关图书推荐：https://www.jiaokey.com</w:t>
      </w:r>
    </w:p>
    <w:p>
      <w:r>
        <w:t>（德）斯蒂芬·格伦德曼著；周万里主译 其他作品：https://www.jiaokey.com/tag/（德）斯蒂芬·格伦德曼著；周万里主译.html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关键词搜索：https://www.jiaokey.com/tag/欧盟公司法  下  公司金融  并购  欧盟公司和破产法.html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