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书名：阿布列林  焦裕禄精神的当代传人</w:t>
      </w:r>
    </w:p>
    <w:p>
      <w:r>
        <w:t>作者：李黎祥著</w:t>
      </w:r>
    </w:p>
    <w:p>
      <w:r>
        <w:t>出版社：郑州：中州古籍出版社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阿布列林  焦裕禄精神的当代传人 评论地址：https://www.jiaokey.com/book/detail/14388800.html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