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1700-1845广州贸易  中国沿海的生活与事业</w:t>
      </w:r>
    </w:p>
    <w:p>
      <w:r>
        <w:rPr>
          <w:rFonts w:ascii="宋体" w:hAnsi="宋体" w:eastAsia="宋体"/>
          <w:sz w:val="24"/>
        </w:rPr>
        <w:t>（美）范岱克著；江滢河，黄超译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1700-1845广州贸易  中国沿海的生活与事业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（美）范岱克著；江滢河，黄超译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本书出售、求购地址：https://www.jiaokey.com/book/detail/14388799.html</w:t>
      </w:r>
    </w:p>
    <w:p>
      <w:r>
        <w:t>更多相关图书推荐：https://www.jiaokey.com</w:t>
      </w:r>
    </w:p>
    <w:p>
      <w:r>
        <w:t>（美）范岱克著；江滢河，黄超译 其他作品：https://www.jiaokey.com/tag/（美）范岱克著；江滢河，黄超译.html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关键词搜索：https://www.jiaokey.com/tag/1700-1845广州贸易  中国沿海的生活与事业.html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