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书名：战后日本经济史  从喧嚣到沉寂的70年战后经済史</w:t>
      </w:r>
    </w:p>
    <w:p>
      <w:r>
        <w:t>作者：（日）野口悠纪雄著</w:t>
      </w:r>
    </w:p>
    <w:p>
      <w:r>
        <w:t>出版社：北京：民主与建设出版社</w:t>
      </w:r>
    </w:p>
    <w:p>
      <w:r>
        <w:t>出版日期：2018</w:t>
      </w:r>
    </w:p>
    <w:p>
      <w:r>
        <w:t>总页数：309</w:t>
      </w:r>
    </w:p>
    <w:p>
      <w:r>
        <w:t>更多请访问教客网: www.jiaokey.com</w:t>
      </w:r>
    </w:p>
    <w:p>
      <w:r>
        <w:t>战后日本经济史  从喧嚣到沉寂的70年战后经済史 评论地址：https://www.jiaokey.com/book/detail/14388787.html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