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这个唐朝太有意思了  第2卷  从贞观长歌到天下共主</w:t>
      </w:r>
    </w:p>
    <w:p>
      <w:r>
        <w:rPr>
          <w:rFonts w:ascii="宋体" w:hAnsi="宋体" w:eastAsia="宋体"/>
          <w:sz w:val="24"/>
        </w:rPr>
        <w:t>士承东林著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这个唐朝太有意思了  第2卷  从贞观长歌到天下共主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士承东林著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本书出售、求购地址：https://www.jiaokey.com/book/detail/14388783.html</w:t>
      </w:r>
    </w:p>
    <w:p>
      <w:r>
        <w:t>更多相关图书推荐：https://www.jiaokey.com</w:t>
      </w:r>
    </w:p>
    <w:p>
      <w:r>
        <w:t>士承东林著 其他作品：https://www.jiaokey.com/tag/士承东林著.html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关键词搜索：https://www.jiaokey.com/tag/这个唐朝太有意思了  第2卷  从贞观长歌到天下共主.html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