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关联信用风险及其传染效应  现代社会、经济和市场环境下的重要风险源</w:t>
      </w:r>
    </w:p>
    <w:p>
      <w:r>
        <w:rPr>
          <w:rFonts w:ascii="宋体" w:hAnsi="宋体" w:eastAsia="宋体"/>
          <w:sz w:val="24"/>
        </w:rPr>
        <w:t>周宗放等著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关联信用风险及其传染效应  现代社会、经济和市场环境下的重要风险源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本书出售、求购地址：https://www.jiaokey.com/book/detail/14388780.html</w:t>
      </w:r>
    </w:p>
    <w:p>
      <w:r>
        <w:t>更多相关图书推荐：https://www.jiaokey.com</w:t>
      </w:r>
    </w:p>
    <w:p>
      <w:r>
        <w:t>周宗放等著 其他作品：https://www.jiaokey.com/tag/周宗放等著.html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关键词搜索：https://www.jiaokey.com/tag/关联信用风险及其传染效应  现代社会、经济和市场环境下的重要风险源.html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