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区块链技术  进阶与实战</w:t>
      </w:r>
    </w:p>
    <w:p>
      <w:r>
        <w:rPr>
          <w:rFonts w:ascii="宋体" w:hAnsi="宋体" w:eastAsia="宋体"/>
          <w:sz w:val="24"/>
        </w:rPr>
        <w:t>蔡亮，李启雷，梁秀波著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区块链技术  进阶与实战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蔡亮，李启雷，梁秀波著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本书出售、求购地址：https://www.jiaokey.com/book/detail/14388770.html</w:t>
      </w:r>
    </w:p>
    <w:p>
      <w:r>
        <w:t>更多相关图书推荐：https://www.jiaokey.com</w:t>
      </w:r>
    </w:p>
    <w:p>
      <w:r>
        <w:t>蔡亮，李启雷，梁秀波著 其他作品：https://www.jiaokey.com/tag/蔡亮，李启雷，梁秀波著.html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关键词搜索：https://www.jiaokey.com/tag/区块链技术  进阶与实战.html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