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大数据时代的产品智能配置理论与方法</w:t>
      </w:r>
    </w:p>
    <w:p>
      <w:r>
        <w:rPr>
          <w:rFonts w:ascii="宋体" w:hAnsi="宋体" w:eastAsia="宋体"/>
          <w:sz w:val="24"/>
        </w:rPr>
        <w:t>盛步云，萧筝，雷兵著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大数据时代的产品智能配置理论与方法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盛步云，萧筝，雷兵著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本书出售、求购地址：https://www.jiaokey.com/book/detail/14388769.html</w:t>
      </w:r>
    </w:p>
    <w:p>
      <w:r>
        <w:t>更多相关图书推荐：https://www.jiaokey.com</w:t>
      </w:r>
    </w:p>
    <w:p>
      <w:r>
        <w:t>盛步云，萧筝，雷兵著 其他作品：https://www.jiaokey.com/tag/盛步云，萧筝，雷兵著.html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关键词搜索：https://www.jiaokey.com/tag/大数据时代的产品智能配置理论与方法.html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