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我当心理咨询师遇到的那些怪诞事件  2</w:t>
      </w:r>
    </w:p>
    <w:p>
      <w:r>
        <w:rPr>
          <w:rFonts w:ascii="宋体" w:hAnsi="宋体" w:eastAsia="宋体"/>
          <w:sz w:val="24"/>
        </w:rPr>
        <w:t>胡定乐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我当心理咨询师遇到的那些怪诞事件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胡定乐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9787221130419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本书是一部长篇小说, 是《我当心理咨询师遇到的那些怪诞事件》第二部, 通过大量的心理障碍案例, 比如总觉得有人要害他的男子、自称来自未来的时空穿越者、无法辨认。本书为《我当心理咨询师遇到的那些怪诞事件》的续篇, 通延续了之前的风格文本, 既让读者看到了一些很有趣的故事, 又能让他们学到了不少心理知识。</w:t>
      </w:r>
    </w:p>
    <w:p/>
    <w:p>
      <w:r>
        <w:t>本书出售、求购地址：https://www.jiaokey.com/book/detail/14388760.html</w:t>
      </w:r>
    </w:p>
    <w:p>
      <w:r>
        <w:t>更多当代作品（1949年~）图书推荐：https://www.jiaokey.com</w:t>
      </w:r>
    </w:p>
    <w:p>
      <w:r>
        <w:t>胡定乐 其他作品：https://www.jiaokey.com/tag/胡定乐.html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