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认认真真讲历史  南北朝风云  全6卷  3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认认真真讲历史  南北朝风云  全6卷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本书出售、求购地址：https://www.jiaokey.com/book/detail/14388747.html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关键词搜索：https://www.jiaokey.com/tag/认认真真讲历史  南北朝风云  全6卷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