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时光未老  终于等到你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时光未老  终于等到你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本书出售、求购地址：https://www.jiaokey.com/book/detail/14388744.html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关键词搜索：https://www.jiaokey.com/tag/时光未老  终于等到你.html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