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书名：内蒙古自治区磁场特征及地质应用研究</w:t>
      </w:r>
    </w:p>
    <w:p>
      <w:r>
        <w:t>作者：贾金富，乔占华，刘凤岐等著</w:t>
      </w:r>
    </w:p>
    <w:p>
      <w:r>
        <w:t>出版社：武汉:中国地质大学出版社,2017.10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内蒙古自治区磁场特征及地质应用研究 评论地址：https://www.jiaokey.com/book/detail/14388724.html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