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局中人之帝王眼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局中人之帝王眼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本书出售、求购地址：https://www.jiaokey.com/book/detail/14388723.html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福州:海峡文艺出版社,2018.01 出版图书：https://www.jiaokey.com/tag/福州:海峡文艺出版社,2018.01.html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