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高情商故事  在故事中遇见更优秀的自己</w:t>
      </w:r>
    </w:p>
    <w:p>
      <w:r>
        <w:rPr>
          <w:rFonts w:ascii="宋体" w:hAnsi="宋体" w:eastAsia="宋体"/>
          <w:sz w:val="24"/>
        </w:rPr>
        <w:t>张笑诚著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7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高情商故事  在故事中遇见更优秀的自己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北京:民主与建设出版社,2018.05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本书出售、求购地址：https://www.jiaokey.com/book/detail/14388711.html</w:t>
      </w:r>
    </w:p>
    <w:p>
      <w:r>
        <w:t>更多相关图书推荐：https://www.jiaokey.com</w:t>
      </w:r>
    </w:p>
    <w:p>
      <w:r>
        <w:t>张笑诚著 其他作品：https://www.jiaokey.com/tag/张笑诚著.html</w:t>
      </w:r>
    </w:p>
    <w:p>
      <w:r>
        <w:t>北京:民主与建设出版社,2018.05 出版图书：https://www.jiaokey.com/tag/北京:民主与建设出版社,2018.05.html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