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小柠檬系列  请别忘记我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小柠檬系列  请别忘记我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本书出售、求购地址：https://www.jiaokey.com/book/detail/14388697.html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关键词搜索：https://www.jiaokey.com/tag/小柠檬系列  请别忘记我.html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